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C4A60"/>
          <w:sz w:val="40"/>
        </w:rPr>
        <w:t>Python Programming: Comprehensive Syllabus &amp; Lecture Notes</w:t>
      </w:r>
    </w:p>
    <w:p>
      <w:pPr>
        <w:pStyle w:val="Heading1"/>
      </w:pPr>
      <w:r>
        <w:t>Module 1: Python Fundamentals</w:t>
      </w:r>
    </w:p>
    <w:p>
      <w:pPr>
        <w:pStyle w:val="ListBullet"/>
      </w:pPr>
      <w:r>
        <w:t>History and Features of Python</w:t>
      </w:r>
    </w:p>
    <w:p>
      <w:pPr>
        <w:pStyle w:val="ListBullet"/>
      </w:pPr>
      <w:r>
        <w:t>Setting up the Environment (IDLE, VS Code, PyCharm)</w:t>
      </w:r>
    </w:p>
    <w:p>
      <w:pPr>
        <w:pStyle w:val="ListBullet"/>
      </w:pPr>
      <w:r>
        <w:t>Python Syntax, Comments, and Indentation</w:t>
      </w:r>
    </w:p>
    <w:p>
      <w:pPr>
        <w:pStyle w:val="ListBullet"/>
      </w:pPr>
      <w:r>
        <w:t>Variables, Identifiers, and Keywords</w:t>
      </w:r>
    </w:p>
    <w:p>
      <w:pPr/>
      <w:r>
        <w:br/>
        <w:t>Detailed lecture notes for these topics cover syntax examples, logic explanation, and common programming pitfalls.</w:t>
      </w:r>
    </w:p>
    <w:p>
      <w:pPr>
        <w:pStyle w:val="Heading1"/>
      </w:pPr>
      <w:r>
        <w:t>Module 2: Data Types &amp; Operators</w:t>
      </w:r>
    </w:p>
    <w:p>
      <w:pPr>
        <w:pStyle w:val="ListBullet"/>
      </w:pPr>
      <w:r>
        <w:t>Numeric Types (int, float, complex)</w:t>
      </w:r>
    </w:p>
    <w:p>
      <w:pPr>
        <w:pStyle w:val="ListBullet"/>
      </w:pPr>
      <w:r>
        <w:t>Strings and String Manipulation (slicing, methods)</w:t>
      </w:r>
    </w:p>
    <w:p>
      <w:pPr>
        <w:pStyle w:val="ListBullet"/>
      </w:pPr>
      <w:r>
        <w:t>Boolean Type</w:t>
      </w:r>
    </w:p>
    <w:p>
      <w:pPr>
        <w:pStyle w:val="ListBullet"/>
      </w:pPr>
      <w:r>
        <w:t>Arithmetic, Comparison, Logical, and Bitwise Operators</w:t>
      </w:r>
    </w:p>
    <w:p>
      <w:pPr/>
      <w:r>
        <w:br/>
        <w:t>Detailed lecture notes for these topics cover syntax examples, logic explanation, and common programming pitfalls.</w:t>
      </w:r>
    </w:p>
    <w:p>
      <w:pPr>
        <w:pStyle w:val="Heading1"/>
      </w:pPr>
      <w:r>
        <w:t>Module 3: Control Flow</w:t>
      </w:r>
    </w:p>
    <w:p>
      <w:pPr>
        <w:pStyle w:val="ListBullet"/>
      </w:pPr>
      <w:r>
        <w:t>Conditional Statements: if, elif, else</w:t>
      </w:r>
    </w:p>
    <w:p>
      <w:pPr>
        <w:pStyle w:val="ListBullet"/>
      </w:pPr>
      <w:r>
        <w:t>Loops: for loop (range, iteration), while loop</w:t>
      </w:r>
    </w:p>
    <w:p>
      <w:pPr>
        <w:pStyle w:val="ListBullet"/>
      </w:pPr>
      <w:r>
        <w:t>Control Statements: break, continue, pass</w:t>
      </w:r>
    </w:p>
    <w:p>
      <w:pPr/>
      <w:r>
        <w:br/>
        <w:t>Detailed lecture notes for these topics cover syntax examples, logic explanation, and common programming pitfalls.</w:t>
      </w:r>
    </w:p>
    <w:p>
      <w:pPr>
        <w:pStyle w:val="Heading1"/>
      </w:pPr>
      <w:r>
        <w:t>Module 4: Data Structures</w:t>
      </w:r>
    </w:p>
    <w:p>
      <w:pPr>
        <w:pStyle w:val="ListBullet"/>
      </w:pPr>
      <w:r>
        <w:t>Lists: Methods, Indexing, Slicing</w:t>
      </w:r>
    </w:p>
    <w:p>
      <w:pPr>
        <w:pStyle w:val="ListBullet"/>
      </w:pPr>
      <w:r>
        <w:t>Tuples: Packing, Unpacking, Immutability</w:t>
      </w:r>
    </w:p>
    <w:p>
      <w:pPr>
        <w:pStyle w:val="ListBullet"/>
      </w:pPr>
      <w:r>
        <w:t>Dictionaries: Key-Value Pairs, Methods</w:t>
      </w:r>
    </w:p>
    <w:p>
      <w:pPr>
        <w:pStyle w:val="ListBullet"/>
      </w:pPr>
      <w:r>
        <w:t>Sets: Operations, Uniqueness</w:t>
      </w:r>
    </w:p>
    <w:p>
      <w:pPr/>
      <w:r>
        <w:br/>
        <w:t>Detailed lecture notes for these topics cover syntax examples, logic explanation, and common programming pitfalls.</w:t>
      </w:r>
    </w:p>
    <w:p>
      <w:pPr>
        <w:pStyle w:val="Heading1"/>
      </w:pPr>
      <w:r>
        <w:t>Module 5: Functions &amp; Modules</w:t>
      </w:r>
    </w:p>
    <w:p>
      <w:pPr>
        <w:pStyle w:val="ListBullet"/>
      </w:pPr>
      <w:r>
        <w:t>Defining Functions, Parameters, and Arguments</w:t>
      </w:r>
    </w:p>
    <w:p>
      <w:pPr>
        <w:pStyle w:val="ListBullet"/>
      </w:pPr>
      <w:r>
        <w:t>Return Statements, Scope (Global vs Local)</w:t>
      </w:r>
    </w:p>
    <w:p>
      <w:pPr>
        <w:pStyle w:val="ListBullet"/>
      </w:pPr>
      <w:r>
        <w:t>Lambda Functions</w:t>
      </w:r>
    </w:p>
    <w:p>
      <w:pPr>
        <w:pStyle w:val="ListBullet"/>
      </w:pPr>
      <w:r>
        <w:t>Modules and Packages (import statement)</w:t>
      </w:r>
    </w:p>
    <w:p>
      <w:pPr/>
      <w:r>
        <w:br/>
        <w:t>Detailed lecture notes for these topics cover syntax examples, logic explanation, and common programming pitfalls.</w:t>
      </w:r>
    </w:p>
    <w:p>
      <w:pPr>
        <w:pStyle w:val="Heading1"/>
      </w:pPr>
      <w:r>
        <w:t>Module 6: File Handling &amp; Error Management</w:t>
      </w:r>
    </w:p>
    <w:p>
      <w:pPr>
        <w:pStyle w:val="ListBullet"/>
      </w:pPr>
      <w:r>
        <w:t>Reading/Writing Files (txt, csv)</w:t>
      </w:r>
    </w:p>
    <w:p>
      <w:pPr>
        <w:pStyle w:val="ListBullet"/>
      </w:pPr>
      <w:r>
        <w:t>Exception Handling: try, except, finally</w:t>
      </w:r>
    </w:p>
    <w:p>
      <w:pPr>
        <w:pStyle w:val="ListBullet"/>
      </w:pPr>
      <w:r>
        <w:t>Introduction to Libraries (Math, Random, OS)</w:t>
      </w:r>
    </w:p>
    <w:p>
      <w:pPr/>
      <w:r>
        <w:br/>
        <w:t>Detailed lecture notes for these topics cover syntax examples, logic explanation, and common programming pitfalls.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